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1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387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регистрации по месту жительства не имеющего,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2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 в состоянии алкогольного опьянения 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лестничной площадке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этаж</w:t>
      </w:r>
      <w:r>
        <w:rPr>
          <w:rFonts w:ascii="Times New Roman" w:eastAsia="Times New Roman" w:hAnsi="Times New Roman" w:cs="Times New Roman"/>
          <w:sz w:val="26"/>
          <w:szCs w:val="26"/>
        </w:rPr>
        <w:t>а в подъезде 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8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правом на защиту не воспользовался,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8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8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полицейского ОР ППСП МОМВД России «Ханты-Мансийский» от </w:t>
      </w:r>
      <w:r>
        <w:rPr>
          <w:rStyle w:val="cat-Dategrp-6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221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8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0,96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8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8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7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13rplc-2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2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9rplc-3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1rplc-2">
    <w:name w:val="cat-Time grp-1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ExternalSystemDefinedgrp-14rplc-6">
    <w:name w:val="cat-ExternalSystemDefined grp-14 rplc-6"/>
    <w:basedOn w:val="DefaultParagraphFont"/>
  </w:style>
  <w:style w:type="character" w:customStyle="1" w:styleId="cat-PassportDatagrp-10rplc-7">
    <w:name w:val="cat-PassportData grp-1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2rplc-11">
    <w:name w:val="cat-Time grp-12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8rplc-17">
    <w:name w:val="cat-FIO grp-8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FIOgrp-8rplc-23">
    <w:name w:val="cat-FIO grp-8 rplc-23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FIOgrp-7rplc-25">
    <w:name w:val="cat-FIO grp-7 rplc-25"/>
    <w:basedOn w:val="DefaultParagraphFont"/>
  </w:style>
  <w:style w:type="character" w:customStyle="1" w:styleId="cat-FIOgrp-8rplc-26">
    <w:name w:val="cat-FIO grp-8 rplc-26"/>
    <w:basedOn w:val="DefaultParagraphFont"/>
  </w:style>
  <w:style w:type="character" w:customStyle="1" w:styleId="cat-Timegrp-13rplc-27">
    <w:name w:val="cat-Time grp-13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FIOgrp-9rplc-29">
    <w:name w:val="cat-FIO grp-9 rplc-29"/>
    <w:basedOn w:val="DefaultParagraphFont"/>
  </w:style>
  <w:style w:type="character" w:customStyle="1" w:styleId="cat-FIOgrp-9rplc-30">
    <w:name w:val="cat-FIO grp-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